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3B27" w:rsidRDefault="00000000">
      <w:pPr>
        <w:pStyle w:val="Nadpis1"/>
      </w:pPr>
      <w:r>
        <w:t>Formulár na odstúpenie od zmluvy</w:t>
      </w:r>
    </w:p>
    <w:p w:rsidR="00063B27" w:rsidRDefault="00000000">
      <w:r>
        <w:t>(vyplňte tento formulár a pošlite ho späť iba v prípade, že chcete odstúpiť od zmluvy)</w:t>
      </w:r>
    </w:p>
    <w:p w:rsidR="00063B27" w:rsidRDefault="00000000">
      <w:pPr>
        <w:pStyle w:val="Nadpis2"/>
      </w:pPr>
      <w:r>
        <w:t>Oznámenie o odstúpení od zmluvy</w:t>
      </w:r>
    </w:p>
    <w:p w:rsidR="00063B27" w:rsidRDefault="00000000">
      <w:r>
        <w:br/>
        <w:t xml:space="preserve">- Adresát: BEZVAPOSTELE s.r.o. </w:t>
      </w:r>
      <w:proofErr w:type="spellStart"/>
      <w:r w:rsidR="00D161A3">
        <w:t>Vítkovice</w:t>
      </w:r>
      <w:proofErr w:type="spellEnd"/>
      <w:r w:rsidR="00D161A3">
        <w:t xml:space="preserve"> 3055, </w:t>
      </w:r>
      <w:r>
        <w:t xml:space="preserve"> 70</w:t>
      </w:r>
      <w:r w:rsidR="00D161A3">
        <w:t>300</w:t>
      </w:r>
      <w:r>
        <w:t xml:space="preserve"> Ostrava </w:t>
      </w:r>
      <w:proofErr w:type="spellStart"/>
      <w:r w:rsidR="00D161A3">
        <w:t>Vítkovice</w:t>
      </w:r>
      <w:proofErr w:type="spellEnd"/>
      <w:r>
        <w:br/>
        <w:t>- Oznamujem, že týmto odstupujem od zmluvy o nákupe tohto tovaru:</w:t>
      </w:r>
      <w:r>
        <w:br/>
      </w:r>
      <w:r>
        <w:br/>
        <w:t>……………………………………………………….……………………………………….</w:t>
      </w:r>
      <w:r>
        <w:br/>
      </w:r>
      <w:r>
        <w:br/>
        <w:t>- Dátum objednania tovaru: ………………..……………………………………………………</w:t>
      </w:r>
      <w:r>
        <w:br/>
      </w:r>
      <w:r>
        <w:br/>
        <w:t>- Meno a priezvisko kupujúceho spotrebiteľa/spotrebiteľov: …………………………………….</w:t>
      </w:r>
      <w:r>
        <w:br/>
      </w:r>
      <w:r>
        <w:br/>
        <w:t>- Telefonický kontakt: …………………………………….</w:t>
      </w:r>
      <w:r>
        <w:br/>
      </w:r>
      <w:r>
        <w:br/>
        <w:t>- Adresa kupujúceho spotrebiteľa/spotrebiteľov: ………………………………………………..</w:t>
      </w:r>
      <w:r>
        <w:br/>
      </w:r>
      <w:r>
        <w:br/>
        <w:t>…………………………………………………………………………………………………</w:t>
      </w:r>
      <w:r>
        <w:br/>
      </w:r>
      <w:r>
        <w:br/>
        <w:t>- Číslo faktúry / dokladu: …………………………………………………………………...</w:t>
      </w:r>
      <w:r>
        <w:br/>
      </w:r>
      <w:r>
        <w:br/>
        <w:t>- Číslo objednávky: ……………………………………………………………………………</w:t>
      </w:r>
      <w:r>
        <w:br/>
      </w:r>
      <w:r>
        <w:br/>
        <w:t>- Kúpna cena má byť vrátená bezhotovostným prevodom na bankový účet číslo:</w:t>
      </w:r>
      <w:r>
        <w:br/>
      </w:r>
      <w:r>
        <w:br/>
        <w:t>................................................ /........................</w:t>
      </w:r>
      <w:r>
        <w:br/>
      </w:r>
      <w:r>
        <w:br/>
        <w:t>- Podpis kupujúceho spotrebiteľa/spotrebiteľov (iba ak je tento formulár zasielaný v listinnej podobe):</w:t>
      </w:r>
      <w:r>
        <w:br/>
      </w:r>
      <w:r>
        <w:br/>
        <w:t>……………………………………………..</w:t>
      </w:r>
      <w:r>
        <w:br/>
      </w:r>
      <w:r>
        <w:br/>
        <w:t>- Dátum</w:t>
      </w:r>
      <w:r>
        <w:br/>
      </w:r>
    </w:p>
    <w:sectPr w:rsidR="00063B2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31612209">
    <w:abstractNumId w:val="8"/>
  </w:num>
  <w:num w:numId="2" w16cid:durableId="969819385">
    <w:abstractNumId w:val="6"/>
  </w:num>
  <w:num w:numId="3" w16cid:durableId="108664758">
    <w:abstractNumId w:val="5"/>
  </w:num>
  <w:num w:numId="4" w16cid:durableId="442308272">
    <w:abstractNumId w:val="4"/>
  </w:num>
  <w:num w:numId="5" w16cid:durableId="683944784">
    <w:abstractNumId w:val="7"/>
  </w:num>
  <w:num w:numId="6" w16cid:durableId="432094688">
    <w:abstractNumId w:val="3"/>
  </w:num>
  <w:num w:numId="7" w16cid:durableId="987586476">
    <w:abstractNumId w:val="2"/>
  </w:num>
  <w:num w:numId="8" w16cid:durableId="48891449">
    <w:abstractNumId w:val="1"/>
  </w:num>
  <w:num w:numId="9" w16cid:durableId="207311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3B27"/>
    <w:rsid w:val="0015074B"/>
    <w:rsid w:val="0029639D"/>
    <w:rsid w:val="00326F90"/>
    <w:rsid w:val="0081521B"/>
    <w:rsid w:val="00AA1D8D"/>
    <w:rsid w:val="00B47730"/>
    <w:rsid w:val="00CB0664"/>
    <w:rsid w:val="00D161A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92AA0"/>
  <w14:defaultImageDpi w14:val="300"/>
  <w15:docId w15:val="{9680E78C-2109-410F-8BFC-6A7B1ED3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Vladimír Hodina</cp:lastModifiedBy>
  <cp:revision>2</cp:revision>
  <dcterms:created xsi:type="dcterms:W3CDTF">2013-12-23T23:15:00Z</dcterms:created>
  <dcterms:modified xsi:type="dcterms:W3CDTF">2024-06-21T03:53:00Z</dcterms:modified>
  <cp:category/>
</cp:coreProperties>
</file>